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BBF0" w14:textId="5388B330" w:rsidR="002500AA" w:rsidRDefault="00032C70" w:rsidP="00032C70">
      <w:pPr>
        <w:pStyle w:val="NoSpacing"/>
      </w:pPr>
      <w:r>
        <w:rPr>
          <w:noProof/>
        </w:rPr>
        <w:drawing>
          <wp:inline distT="0" distB="0" distL="0" distR="0" wp14:anchorId="6529DA93" wp14:editId="11B31C63">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_logo.png"/>
                    <pic:cNvPicPr/>
                  </pic:nvPicPr>
                  <pic:blipFill>
                    <a:blip r:embed="rId6"/>
                    <a:stretch>
                      <a:fillRect/>
                    </a:stretch>
                  </pic:blipFill>
                  <pic:spPr>
                    <a:xfrm>
                      <a:off x="0" y="0"/>
                      <a:ext cx="1828800" cy="1828800"/>
                    </a:xfrm>
                    <a:prstGeom prst="rect">
                      <a:avLst/>
                    </a:prstGeom>
                  </pic:spPr>
                </pic:pic>
              </a:graphicData>
            </a:graphic>
          </wp:inline>
        </w:drawing>
      </w:r>
    </w:p>
    <w:p w14:paraId="3861BFCD" w14:textId="77777777" w:rsidR="002500AA" w:rsidRDefault="00032C70">
      <w:pPr>
        <w:jc w:val="center"/>
      </w:pPr>
      <w:r>
        <w:rPr>
          <w:b/>
          <w:sz w:val="32"/>
        </w:rPr>
        <w:t>C</w:t>
      </w:r>
      <w:r>
        <w:rPr>
          <w:b/>
          <w:sz w:val="32"/>
        </w:rPr>
        <w:t>ambridge Online Tuition</w:t>
      </w:r>
      <w:r>
        <w:rPr>
          <w:b/>
          <w:sz w:val="32"/>
        </w:rPr>
        <w:br/>
        <w:t>Anti-Bullying Policy</w:t>
      </w:r>
    </w:p>
    <w:p w14:paraId="1907FE9B" w14:textId="77777777" w:rsidR="002500AA" w:rsidRDefault="00032C70">
      <w:r>
        <w:t>Updated: 19th September 2025</w:t>
      </w:r>
      <w:r>
        <w:br/>
      </w:r>
    </w:p>
    <w:p w14:paraId="62BF3FB2" w14:textId="77777777" w:rsidR="002500AA" w:rsidRDefault="00032C70">
      <w:pPr>
        <w:pStyle w:val="Heading2"/>
      </w:pPr>
      <w:r>
        <w:t>1. Purpose &amp; Scope</w:t>
      </w:r>
    </w:p>
    <w:p w14:paraId="5DFB8321" w14:textId="77777777" w:rsidR="002500AA" w:rsidRDefault="00032C70">
      <w:r>
        <w:t>Cambridge Online Tuition (COT) is committed to providing a safe, respectful and inclusive environment where bullying of any kind is not tolerated. This policy applies to all tutors, students, and parents/guardians involved with COT.</w:t>
      </w:r>
    </w:p>
    <w:p w14:paraId="14E25F4F" w14:textId="77777777" w:rsidR="002500AA" w:rsidRDefault="00032C70">
      <w:pPr>
        <w:pStyle w:val="Heading2"/>
      </w:pPr>
      <w:r>
        <w:t>2. Definition of Bullying</w:t>
      </w:r>
    </w:p>
    <w:p w14:paraId="4B6F16C4" w14:textId="77777777" w:rsidR="002500AA" w:rsidRDefault="00032C70">
      <w:r>
        <w:t>Bullying is defined as repeated behaviour intended to hurt another person physically, emotionally or socially. It includes name-calling, physical aggression, exclusion, spreading rumours, and cyberbullying.</w:t>
      </w:r>
    </w:p>
    <w:p w14:paraId="7FC93876" w14:textId="77777777" w:rsidR="002500AA" w:rsidRDefault="00032C70">
      <w:pPr>
        <w:pStyle w:val="Heading2"/>
      </w:pPr>
      <w:r>
        <w:t>3. Legal Framework</w:t>
      </w:r>
    </w:p>
    <w:p w14:paraId="65881035" w14:textId="77777777" w:rsidR="002500AA" w:rsidRDefault="00032C70">
      <w:r>
        <w:t>This policy is guided by the Department for Education’s ‘Preventing and Tackling Bullying’ guidance, the Equality Act 2010, and NSPCC safeguarding standards.</w:t>
      </w:r>
    </w:p>
    <w:p w14:paraId="2FE2BF82" w14:textId="77777777" w:rsidR="002500AA" w:rsidRDefault="00032C70">
      <w:pPr>
        <w:pStyle w:val="Heading2"/>
      </w:pPr>
      <w:r>
        <w:t>4. Our Commitment</w:t>
      </w:r>
    </w:p>
    <w:p w14:paraId="28D9BA8A" w14:textId="77777777" w:rsidR="002500AA" w:rsidRDefault="00032C70">
      <w:r>
        <w:t>COT is dedicated to preventing bullying through:</w:t>
      </w:r>
    </w:p>
    <w:p w14:paraId="43D61194" w14:textId="77777777" w:rsidR="002500AA" w:rsidRDefault="00032C70">
      <w:pPr>
        <w:pStyle w:val="ListBullet"/>
      </w:pPr>
      <w:r>
        <w:t>• Promoting respect, kindness, and inclusion for all students.</w:t>
      </w:r>
    </w:p>
    <w:p w14:paraId="066D459E" w14:textId="77777777" w:rsidR="002500AA" w:rsidRDefault="00032C70">
      <w:pPr>
        <w:pStyle w:val="ListBullet"/>
      </w:pPr>
      <w:r>
        <w:t>• Maintaining a clear code of behaviour for students and tutors.</w:t>
      </w:r>
    </w:p>
    <w:p w14:paraId="291472A0" w14:textId="77777777" w:rsidR="002500AA" w:rsidRDefault="00032C70">
      <w:pPr>
        <w:pStyle w:val="ListBullet"/>
      </w:pPr>
      <w:r>
        <w:t>• Encouraging open communication where students feel safe to report concerns.</w:t>
      </w:r>
    </w:p>
    <w:p w14:paraId="107E2EC2" w14:textId="77777777" w:rsidR="002500AA" w:rsidRDefault="00032C70">
      <w:pPr>
        <w:pStyle w:val="ListBullet"/>
      </w:pPr>
      <w:r>
        <w:t>• Actively challenging discrimination and prejudice.</w:t>
      </w:r>
    </w:p>
    <w:p w14:paraId="53D478A8" w14:textId="77777777" w:rsidR="002500AA" w:rsidRDefault="00032C70">
      <w:pPr>
        <w:pStyle w:val="ListBullet"/>
      </w:pPr>
      <w:r>
        <w:t>• Listening to all parties involved and resolving conflicts fairly.</w:t>
      </w:r>
    </w:p>
    <w:p w14:paraId="19259701" w14:textId="77777777" w:rsidR="002500AA" w:rsidRDefault="00032C70">
      <w:pPr>
        <w:pStyle w:val="ListBullet"/>
      </w:pPr>
      <w:r>
        <w:t>• Providing guidance and support to both students and tutors on respectful behaviour.</w:t>
      </w:r>
    </w:p>
    <w:p w14:paraId="521ED043" w14:textId="77777777" w:rsidR="002500AA" w:rsidRDefault="00032C70">
      <w:pPr>
        <w:pStyle w:val="Heading2"/>
      </w:pPr>
      <w:r>
        <w:t>5. Responding to Bullying</w:t>
      </w:r>
    </w:p>
    <w:p w14:paraId="03287E73" w14:textId="77777777" w:rsidR="002500AA" w:rsidRDefault="00032C70">
      <w:r>
        <w:t>When bullying is reported, COT will:</w:t>
      </w:r>
    </w:p>
    <w:p w14:paraId="4387A8AA" w14:textId="77777777" w:rsidR="002500AA" w:rsidRDefault="00032C70">
      <w:pPr>
        <w:pStyle w:val="ListBullet"/>
      </w:pPr>
      <w:r>
        <w:lastRenderedPageBreak/>
        <w:t>• Take all concerns seriously and investigate promptly.</w:t>
      </w:r>
    </w:p>
    <w:p w14:paraId="465E6604" w14:textId="77777777" w:rsidR="002500AA" w:rsidRDefault="00032C70">
      <w:pPr>
        <w:pStyle w:val="ListBullet"/>
      </w:pPr>
      <w:r>
        <w:t>• Support the individual who has experienced bullying.</w:t>
      </w:r>
    </w:p>
    <w:p w14:paraId="2E7C7348" w14:textId="77777777" w:rsidR="002500AA" w:rsidRDefault="00032C70">
      <w:pPr>
        <w:pStyle w:val="ListBullet"/>
      </w:pPr>
      <w:r>
        <w:t>• Address the behaviour of those responsible, with appropriate actions and consequences.</w:t>
      </w:r>
    </w:p>
    <w:p w14:paraId="775F6419" w14:textId="77777777" w:rsidR="002500AA" w:rsidRDefault="00032C70">
      <w:pPr>
        <w:pStyle w:val="ListBullet"/>
      </w:pPr>
      <w:r>
        <w:t>• Inform parents/guardians where necessary and work in partnership with them.</w:t>
      </w:r>
    </w:p>
    <w:p w14:paraId="21901635" w14:textId="77777777" w:rsidR="002500AA" w:rsidRDefault="00032C70">
      <w:pPr>
        <w:pStyle w:val="ListBullet"/>
      </w:pPr>
      <w:r>
        <w:t>• Monitor situations to ensure the bullying does not reoccur.</w:t>
      </w:r>
    </w:p>
    <w:p w14:paraId="2FB0C44D" w14:textId="77777777" w:rsidR="002500AA" w:rsidRDefault="00032C70">
      <w:pPr>
        <w:pStyle w:val="ListBullet"/>
      </w:pPr>
      <w:r>
        <w:t>• Review lessons and group arrangements if required.</w:t>
      </w:r>
    </w:p>
    <w:p w14:paraId="2B6777AB" w14:textId="77777777" w:rsidR="002500AA" w:rsidRDefault="00032C70">
      <w:pPr>
        <w:pStyle w:val="Heading2"/>
      </w:pPr>
      <w:r>
        <w:t>6. Diversity &amp; Inclusion</w:t>
      </w:r>
    </w:p>
    <w:p w14:paraId="3B66AFB7" w14:textId="77777777" w:rsidR="002500AA" w:rsidRDefault="00032C70">
      <w:r>
        <w:t>COT celebrates diversity and ensures that all students and tutors are treated fairly, regardless of age, gender, ability, race, religion, culture, or background. We actively promote an inclusive environment where everyone feels safe and valued.</w:t>
      </w:r>
    </w:p>
    <w:p w14:paraId="6D6FDC17" w14:textId="77777777" w:rsidR="002500AA" w:rsidRDefault="00032C70">
      <w:pPr>
        <w:pStyle w:val="Heading2"/>
      </w:pPr>
      <w:r>
        <w:t>7. Contacts</w:t>
      </w:r>
    </w:p>
    <w:p w14:paraId="775B4BAC" w14:textId="77777777" w:rsidR="002500AA" w:rsidRDefault="00032C70">
      <w:r>
        <w:t>Designated Safeguarding Lead (DSL): Laura Brown – contact@cambridgeonlinetuition.co.uk</w:t>
      </w:r>
      <w:r>
        <w:br/>
      </w:r>
      <w:r>
        <w:t>Anti-Bullying Lead: Laura Brown – contact@cambridgeonlinetuition.co.uk</w:t>
      </w:r>
      <w:r>
        <w:br/>
        <w:t>External Support: NSPCC Helpline – 0808 800 5000</w:t>
      </w:r>
    </w:p>
    <w:p w14:paraId="0473064A" w14:textId="77777777" w:rsidR="002500AA" w:rsidRDefault="00032C70">
      <w:pPr>
        <w:pStyle w:val="Heading2"/>
      </w:pPr>
      <w:r>
        <w:t>8. Review</w:t>
      </w:r>
    </w:p>
    <w:p w14:paraId="4BC501A6" w14:textId="77777777" w:rsidR="002500AA" w:rsidRDefault="00032C70">
      <w:r>
        <w:t>This policy will be reviewed annually and updated as required. All updates will be shared with tutors and parents.</w:t>
      </w:r>
    </w:p>
    <w:sectPr w:rsidR="002500A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6830009">
    <w:abstractNumId w:val="8"/>
  </w:num>
  <w:num w:numId="2" w16cid:durableId="285545492">
    <w:abstractNumId w:val="6"/>
  </w:num>
  <w:num w:numId="3" w16cid:durableId="524516552">
    <w:abstractNumId w:val="5"/>
  </w:num>
  <w:num w:numId="4" w16cid:durableId="65498687">
    <w:abstractNumId w:val="4"/>
  </w:num>
  <w:num w:numId="5" w16cid:durableId="781924810">
    <w:abstractNumId w:val="7"/>
  </w:num>
  <w:num w:numId="6" w16cid:durableId="2057700408">
    <w:abstractNumId w:val="3"/>
  </w:num>
  <w:num w:numId="7" w16cid:durableId="1327055562">
    <w:abstractNumId w:val="2"/>
  </w:num>
  <w:num w:numId="8" w16cid:durableId="1799178876">
    <w:abstractNumId w:val="1"/>
  </w:num>
  <w:num w:numId="9" w16cid:durableId="47464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2C70"/>
    <w:rsid w:val="00034616"/>
    <w:rsid w:val="0006063C"/>
    <w:rsid w:val="0015074B"/>
    <w:rsid w:val="002500AA"/>
    <w:rsid w:val="0029639D"/>
    <w:rsid w:val="00326F90"/>
    <w:rsid w:val="00AA1D8D"/>
    <w:rsid w:val="00B47730"/>
    <w:rsid w:val="00C032E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EBC03"/>
  <w14:defaultImageDpi w14:val="300"/>
  <w15:docId w15:val="{09C75E23-E365-4E03-9B77-AF3D63CC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E28A13"/>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E28A13"/>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E28A13"/>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Contact Cambridge Online Tuition</cp:lastModifiedBy>
  <cp:revision>2</cp:revision>
  <dcterms:created xsi:type="dcterms:W3CDTF">2025-09-19T16:43:00Z</dcterms:created>
  <dcterms:modified xsi:type="dcterms:W3CDTF">2025-09-19T16:43:00Z</dcterms:modified>
  <cp:category/>
</cp:coreProperties>
</file>