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1C85D" w14:textId="52C32C2F" w:rsidR="006061E3" w:rsidRDefault="00923844" w:rsidP="00923844">
      <w:r>
        <w:rPr>
          <w:noProof/>
        </w:rPr>
        <w:drawing>
          <wp:inline distT="0" distB="0" distL="0" distR="0" wp14:anchorId="4A4A0B39" wp14:editId="159D6592">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T_logo.png"/>
                    <pic:cNvPicPr/>
                  </pic:nvPicPr>
                  <pic:blipFill>
                    <a:blip r:embed="rId6"/>
                    <a:stretch>
                      <a:fillRect/>
                    </a:stretch>
                  </pic:blipFill>
                  <pic:spPr>
                    <a:xfrm>
                      <a:off x="0" y="0"/>
                      <a:ext cx="1828800" cy="1828800"/>
                    </a:xfrm>
                    <a:prstGeom prst="rect">
                      <a:avLst/>
                    </a:prstGeom>
                  </pic:spPr>
                </pic:pic>
              </a:graphicData>
            </a:graphic>
          </wp:inline>
        </w:drawing>
      </w:r>
    </w:p>
    <w:p w14:paraId="111049B1" w14:textId="77777777" w:rsidR="006061E3" w:rsidRDefault="00923844">
      <w:pPr>
        <w:jc w:val="center"/>
      </w:pPr>
      <w:r>
        <w:rPr>
          <w:b/>
          <w:sz w:val="32"/>
        </w:rPr>
        <w:t>Cambridge Online Tuition</w:t>
      </w:r>
      <w:r>
        <w:rPr>
          <w:b/>
          <w:sz w:val="32"/>
        </w:rPr>
        <w:br/>
        <w:t>Privacy Notice and Cookie Policy</w:t>
      </w:r>
    </w:p>
    <w:p w14:paraId="1AF9F0E1" w14:textId="45926314" w:rsidR="00EE1F7A" w:rsidRDefault="00923844">
      <w:r>
        <w:t xml:space="preserve">Updated: </w:t>
      </w:r>
      <w:r w:rsidR="00C413CA">
        <w:t>February 2026</w:t>
      </w:r>
    </w:p>
    <w:p w14:paraId="2D666BC7" w14:textId="53FB5692" w:rsidR="006061E3" w:rsidRDefault="00923844" w:rsidP="004D2A59">
      <w:pPr>
        <w:pStyle w:val="Heading2"/>
        <w:numPr>
          <w:ilvl w:val="0"/>
          <w:numId w:val="10"/>
        </w:numPr>
      </w:pPr>
      <w:r>
        <w:t>Introduction</w:t>
      </w:r>
    </w:p>
    <w:p w14:paraId="307FC816" w14:textId="594FE15F" w:rsidR="0039214F" w:rsidRPr="0061571D" w:rsidRDefault="0039214F" w:rsidP="0061571D">
      <w:pPr>
        <w:ind w:left="360"/>
        <w:rPr>
          <w:lang w:val="en-GB"/>
        </w:rPr>
      </w:pPr>
      <w:r w:rsidRPr="0061298D">
        <w:t xml:space="preserve">We are registered as a data controller with </w:t>
      </w:r>
      <w:hyperlink r:id="rId7" w:history="1">
        <w:r w:rsidRPr="0039214F">
          <w:rPr>
            <w:rStyle w:val="Hyperlink"/>
            <w:rFonts w:eastAsia="Times New Roman" w:cs="Arial"/>
            <w:lang w:eastAsia="en-GB"/>
          </w:rPr>
          <w:t>Information Commissioners Office</w:t>
        </w:r>
      </w:hyperlink>
      <w:r w:rsidRPr="0039214F">
        <w:rPr>
          <w:rFonts w:eastAsia="Times New Roman" w:cs="Arial"/>
          <w:color w:val="666666"/>
          <w:lang w:eastAsia="en-GB"/>
        </w:rPr>
        <w:t> </w:t>
      </w:r>
      <w:r w:rsidRPr="0061298D">
        <w:t xml:space="preserve">and our registration reference is: </w:t>
      </w:r>
      <w:r w:rsidR="0061571D" w:rsidRPr="0061571D">
        <w:rPr>
          <w:lang w:val="en-GB"/>
        </w:rPr>
        <w:t>ZB561225</w:t>
      </w:r>
    </w:p>
    <w:p w14:paraId="6599AFD4" w14:textId="5D0B06D7" w:rsidR="004D2A59" w:rsidRPr="004D2A59" w:rsidRDefault="0039214F" w:rsidP="0061298D">
      <w:pPr>
        <w:ind w:left="360"/>
      </w:pPr>
      <w:r w:rsidRPr="0061298D">
        <w:t xml:space="preserve">Our business is to provide </w:t>
      </w:r>
      <w:r w:rsidR="00DF0DE3" w:rsidRPr="0061298D">
        <w:t xml:space="preserve">tuition online to </w:t>
      </w:r>
      <w:r w:rsidR="00C5302B" w:rsidRPr="0061298D">
        <w:t xml:space="preserve">help students not only improve </w:t>
      </w:r>
      <w:r w:rsidR="0061298D" w:rsidRPr="0061298D">
        <w:t>academically but</w:t>
      </w:r>
      <w:r w:rsidR="00C5302B" w:rsidRPr="0061298D">
        <w:t xml:space="preserve"> also feel more confident in themselves. </w:t>
      </w:r>
    </w:p>
    <w:p w14:paraId="63980AA5" w14:textId="77777777" w:rsidR="006061E3" w:rsidRDefault="00923844">
      <w:pPr>
        <w:pStyle w:val="Heading2"/>
      </w:pPr>
      <w:r>
        <w:t>2. Data We Collect</w:t>
      </w:r>
    </w:p>
    <w:p w14:paraId="5ADD58FF" w14:textId="77777777" w:rsidR="006061E3" w:rsidRDefault="00923844">
      <w:r>
        <w:t>We may collect the following information:</w:t>
      </w:r>
    </w:p>
    <w:p w14:paraId="78AC0E8B" w14:textId="77777777" w:rsidR="006061E3" w:rsidRDefault="00923844">
      <w:pPr>
        <w:pStyle w:val="ListBullet"/>
      </w:pPr>
      <w:r>
        <w:t>• Parents/Students – name, contact details, child’s age, educational needs, medical details relevant to tuition, next of kin details, and school reports you choose to share.</w:t>
      </w:r>
    </w:p>
    <w:p w14:paraId="7BB6D783" w14:textId="1D7BC803" w:rsidR="006061E3" w:rsidRDefault="00923844">
      <w:pPr>
        <w:pStyle w:val="ListBullet"/>
      </w:pPr>
      <w:r>
        <w:t xml:space="preserve">• Tutors – name, contact details, ID (e.g. passport or driving </w:t>
      </w:r>
      <w:proofErr w:type="spellStart"/>
      <w:r>
        <w:t>licence</w:t>
      </w:r>
      <w:proofErr w:type="spellEnd"/>
      <w:r>
        <w:t xml:space="preserve">), qualifications, employment history, </w:t>
      </w:r>
      <w:r w:rsidR="00152EA1">
        <w:t xml:space="preserve">National Insurance Number, </w:t>
      </w:r>
      <w:r>
        <w:t>DBS checks, training records, and right-to-work information.</w:t>
      </w:r>
    </w:p>
    <w:p w14:paraId="3076C7E2" w14:textId="77777777" w:rsidR="006061E3" w:rsidRDefault="00923844">
      <w:pPr>
        <w:pStyle w:val="ListBullet"/>
      </w:pPr>
      <w:r>
        <w:t>• Technical data – IP address, device/browser details, and platform usage (for security and troubleshooting).</w:t>
      </w:r>
    </w:p>
    <w:p w14:paraId="6E346992" w14:textId="77777777" w:rsidR="00DE4F62" w:rsidRDefault="00DE4F62" w:rsidP="00B57573">
      <w:pPr>
        <w:pStyle w:val="ListBullet"/>
        <w:numPr>
          <w:ilvl w:val="0"/>
          <w:numId w:val="0"/>
        </w:numPr>
      </w:pPr>
    </w:p>
    <w:p w14:paraId="57DEF65A" w14:textId="77777777" w:rsidR="006061E3" w:rsidRDefault="00923844">
      <w:pPr>
        <w:pStyle w:val="Heading2"/>
      </w:pPr>
      <w:r>
        <w:t>3. How We Use Your Data</w:t>
      </w:r>
    </w:p>
    <w:p w14:paraId="1F9DBEF4" w14:textId="77777777" w:rsidR="006061E3" w:rsidRDefault="00923844">
      <w:pPr>
        <w:pStyle w:val="ListBullet"/>
      </w:pPr>
      <w:r>
        <w:t>• Provide tuition services and match students with tutors.</w:t>
      </w:r>
    </w:p>
    <w:p w14:paraId="01B34B78" w14:textId="77777777" w:rsidR="006061E3" w:rsidRDefault="00923844">
      <w:pPr>
        <w:pStyle w:val="ListBullet"/>
      </w:pPr>
      <w:r>
        <w:t>• Record lessons for safeguarding and quality purposes (stored securely for 30 days then permanently deleted).</w:t>
      </w:r>
    </w:p>
    <w:p w14:paraId="5662F03E" w14:textId="77777777" w:rsidR="006061E3" w:rsidRDefault="00923844">
      <w:pPr>
        <w:pStyle w:val="ListBullet"/>
      </w:pPr>
      <w:r>
        <w:t>• Provide feedback, progress updates, and resources via our platform.</w:t>
      </w:r>
    </w:p>
    <w:p w14:paraId="2CA75677" w14:textId="77777777" w:rsidR="006061E3" w:rsidRDefault="00923844">
      <w:pPr>
        <w:pStyle w:val="ListBullet"/>
      </w:pPr>
      <w:r>
        <w:t>• Process tutor applications, compliance checks, and payments.</w:t>
      </w:r>
    </w:p>
    <w:p w14:paraId="2AACD8D7" w14:textId="77777777" w:rsidR="006061E3" w:rsidRDefault="00923844">
      <w:pPr>
        <w:pStyle w:val="ListBullet"/>
      </w:pPr>
      <w:r>
        <w:t>• Communicate with parents/guardians about scheduling, invoices, and updates.</w:t>
      </w:r>
    </w:p>
    <w:p w14:paraId="44078021" w14:textId="77777777" w:rsidR="006061E3" w:rsidRDefault="00923844">
      <w:pPr>
        <w:pStyle w:val="ListBullet"/>
      </w:pPr>
      <w:r>
        <w:t>• Meet our legal, safeguarding, and regulatory obligations.</w:t>
      </w:r>
    </w:p>
    <w:p w14:paraId="6BCEDABD" w14:textId="77C4F9D0" w:rsidR="00BC5F3F" w:rsidRDefault="00923844">
      <w:pPr>
        <w:pStyle w:val="Heading2"/>
      </w:pPr>
      <w:r>
        <w:lastRenderedPageBreak/>
        <w:t xml:space="preserve">4. </w:t>
      </w:r>
      <w:r w:rsidR="00BC5F3F">
        <w:t>Lawful Bases</w:t>
      </w:r>
    </w:p>
    <w:p w14:paraId="2613F75B" w14:textId="77777777" w:rsidR="00354629" w:rsidRPr="00916133" w:rsidRDefault="00342935" w:rsidP="00916133">
      <w:pPr>
        <w:pStyle w:val="ListParagraph"/>
        <w:numPr>
          <w:ilvl w:val="0"/>
          <w:numId w:val="13"/>
        </w:numPr>
        <w:spacing w:after="0"/>
        <w:rPr>
          <w:rFonts w:ascii="Tahoma" w:hAnsi="Tahoma" w:cs="Tahoma"/>
        </w:rPr>
      </w:pPr>
      <w:r w:rsidRPr="00916133">
        <w:rPr>
          <w:rFonts w:ascii="Tahoma" w:hAnsi="Tahoma" w:cs="Tahoma"/>
        </w:rPr>
        <w:t>Tuition lesson re</w:t>
      </w:r>
      <w:r w:rsidR="00354629" w:rsidRPr="00916133">
        <w:rPr>
          <w:rFonts w:ascii="Tahoma" w:hAnsi="Tahoma" w:cs="Tahoma"/>
        </w:rPr>
        <w:t>cording = Consent</w:t>
      </w:r>
    </w:p>
    <w:p w14:paraId="30DC9268" w14:textId="5889DC18" w:rsidR="009A4C2A" w:rsidRPr="00916133" w:rsidRDefault="009A4C2A" w:rsidP="00916133">
      <w:pPr>
        <w:pStyle w:val="ListParagraph"/>
        <w:numPr>
          <w:ilvl w:val="0"/>
          <w:numId w:val="13"/>
        </w:numPr>
        <w:spacing w:after="0"/>
        <w:rPr>
          <w:rFonts w:ascii="Tahoma" w:hAnsi="Tahoma" w:cs="Tahoma"/>
        </w:rPr>
      </w:pPr>
      <w:r w:rsidRPr="00916133">
        <w:rPr>
          <w:rFonts w:ascii="Tahoma" w:hAnsi="Tahoma" w:cs="Tahoma"/>
        </w:rPr>
        <w:t>P</w:t>
      </w:r>
      <w:r w:rsidR="00354629" w:rsidRPr="00916133">
        <w:rPr>
          <w:rFonts w:ascii="Tahoma" w:hAnsi="Tahoma" w:cs="Tahoma"/>
        </w:rPr>
        <w:t xml:space="preserve">rovision of the service you have </w:t>
      </w:r>
      <w:r w:rsidRPr="00916133">
        <w:rPr>
          <w:rFonts w:ascii="Tahoma" w:hAnsi="Tahoma" w:cs="Tahoma"/>
        </w:rPr>
        <w:t>purchased from us = Contractual Obligations</w:t>
      </w:r>
    </w:p>
    <w:p w14:paraId="62754A10" w14:textId="45B7A501" w:rsidR="001133F7" w:rsidRPr="00916133" w:rsidRDefault="001133F7" w:rsidP="00916133">
      <w:pPr>
        <w:pStyle w:val="ListParagraph"/>
        <w:numPr>
          <w:ilvl w:val="0"/>
          <w:numId w:val="13"/>
        </w:numPr>
        <w:spacing w:after="0"/>
        <w:rPr>
          <w:rFonts w:ascii="Tahoma" w:hAnsi="Tahoma" w:cs="Tahoma"/>
        </w:rPr>
      </w:pPr>
      <w:r w:rsidRPr="00916133">
        <w:rPr>
          <w:rFonts w:ascii="Tahoma" w:hAnsi="Tahoma" w:cs="Tahoma"/>
        </w:rPr>
        <w:t>Utilisation of associate tutors = Legitimate Interest</w:t>
      </w:r>
    </w:p>
    <w:p w14:paraId="436A3E14" w14:textId="3141F7DF" w:rsidR="00342935" w:rsidRPr="00916133" w:rsidRDefault="001133F7" w:rsidP="00916133">
      <w:pPr>
        <w:pStyle w:val="ListParagraph"/>
        <w:numPr>
          <w:ilvl w:val="0"/>
          <w:numId w:val="13"/>
        </w:numPr>
        <w:spacing w:after="0"/>
        <w:rPr>
          <w:rFonts w:ascii="Tahoma" w:hAnsi="Tahoma" w:cs="Tahoma"/>
        </w:rPr>
      </w:pPr>
      <w:r w:rsidRPr="00916133">
        <w:rPr>
          <w:rFonts w:ascii="Tahoma" w:hAnsi="Tahoma" w:cs="Tahoma"/>
        </w:rPr>
        <w:t xml:space="preserve">Marketing = Legitimate Interest and Consent. </w:t>
      </w:r>
    </w:p>
    <w:p w14:paraId="19F20F7D" w14:textId="641BA696" w:rsidR="00BC5F3F" w:rsidRPr="00916133" w:rsidRDefault="00342935" w:rsidP="00916133">
      <w:pPr>
        <w:rPr>
          <w:rFonts w:ascii="Tahoma" w:hAnsi="Tahoma" w:cs="Tahoma"/>
        </w:rPr>
      </w:pPr>
      <w:r>
        <w:rPr>
          <w:rFonts w:ascii="Tahoma" w:hAnsi="Tahoma" w:cs="Tahoma"/>
        </w:rPr>
        <w:t xml:space="preserve"> </w:t>
      </w:r>
    </w:p>
    <w:p w14:paraId="6ECB4B86" w14:textId="04973B90" w:rsidR="006061E3" w:rsidRDefault="00916133">
      <w:pPr>
        <w:pStyle w:val="Heading2"/>
      </w:pPr>
      <w:r>
        <w:t xml:space="preserve">5. </w:t>
      </w:r>
      <w:r w:rsidR="00923844">
        <w:t>WhatsApp Business</w:t>
      </w:r>
    </w:p>
    <w:p w14:paraId="081D5635" w14:textId="77777777" w:rsidR="006061E3" w:rsidRDefault="00923844">
      <w:r>
        <w:t>COT may use WhatsApp Business to contact parents/guardians for administrative purposes only (e.g. scheduling, reminders, urgent updates). WhatsApp will never be used to deliver lessons, share tuition content, or contact students directly. Data may be processed outside the UK/EU by Meta Platforms. Parents/guardians may opt out at any time by contacting us.</w:t>
      </w:r>
    </w:p>
    <w:p w14:paraId="6880F2E9" w14:textId="5629F5E3" w:rsidR="006061E3" w:rsidRDefault="00916133">
      <w:pPr>
        <w:pStyle w:val="Heading2"/>
      </w:pPr>
      <w:r>
        <w:t>6</w:t>
      </w:r>
      <w:r w:rsidR="00923844">
        <w:t>. Data Sharing &amp; Storage</w:t>
      </w:r>
    </w:p>
    <w:p w14:paraId="35F3D5AC" w14:textId="77777777" w:rsidR="006061E3" w:rsidRDefault="00923844">
      <w:r>
        <w:t xml:space="preserve">We may share personal data with trusted third parties where necessary (e.g. exam </w:t>
      </w:r>
      <w:proofErr w:type="spellStart"/>
      <w:r>
        <w:t>centres</w:t>
      </w:r>
      <w:proofErr w:type="spellEnd"/>
      <w:r>
        <w:t>, accountants, HMRC, safeguarding authorities, or IT service providers). We do not sell personal data. Data is stored securely, primarily on UK/EU servers.</w:t>
      </w:r>
    </w:p>
    <w:p w14:paraId="4B4924F2" w14:textId="77777777" w:rsidR="00603BF4" w:rsidRDefault="00603BF4"/>
    <w:p w14:paraId="481D0E2B" w14:textId="77777777" w:rsidR="00F4218F" w:rsidRDefault="00F4218F" w:rsidP="00F4218F">
      <w:pPr>
        <w:rPr>
          <w:rFonts w:ascii="Tahoma" w:hAnsi="Tahoma" w:cs="Tahoma"/>
        </w:rPr>
      </w:pPr>
      <w:r>
        <w:rPr>
          <w:rFonts w:ascii="Tahoma" w:hAnsi="Tahoma" w:cs="Tahoma"/>
        </w:rPr>
        <w:t>We use the following applications to store and process your data</w:t>
      </w:r>
    </w:p>
    <w:p w14:paraId="1DB551E1" w14:textId="77777777" w:rsidR="00F4218F" w:rsidRPr="00862956" w:rsidRDefault="00F4218F" w:rsidP="00F4218F">
      <w:pPr>
        <w:pStyle w:val="ListParagraph"/>
        <w:numPr>
          <w:ilvl w:val="0"/>
          <w:numId w:val="12"/>
        </w:numPr>
        <w:spacing w:after="40" w:line="240" w:lineRule="auto"/>
        <w:rPr>
          <w:rFonts w:cs="Tahoma"/>
        </w:rPr>
      </w:pPr>
      <w:r>
        <w:rPr>
          <w:rFonts w:cs="Tahoma"/>
        </w:rPr>
        <w:t>MS Office 365 (our operational &amp; communication system)</w:t>
      </w:r>
      <w:r w:rsidRPr="00862956">
        <w:rPr>
          <w:rFonts w:cs="Tahoma"/>
        </w:rPr>
        <w:t xml:space="preserve">– data stored in UK </w:t>
      </w:r>
      <w:r>
        <w:rPr>
          <w:rFonts w:cs="Tahoma"/>
        </w:rPr>
        <w:t>on an AWS server</w:t>
      </w:r>
    </w:p>
    <w:p w14:paraId="5012D870" w14:textId="01DEF16B" w:rsidR="00F4218F" w:rsidRPr="000B7307" w:rsidRDefault="00AE1C29" w:rsidP="00F4218F">
      <w:pPr>
        <w:pStyle w:val="ListParagraph"/>
        <w:numPr>
          <w:ilvl w:val="0"/>
          <w:numId w:val="12"/>
        </w:numPr>
        <w:spacing w:after="40" w:line="240" w:lineRule="auto"/>
        <w:rPr>
          <w:rFonts w:cs="Tahoma"/>
        </w:rPr>
      </w:pPr>
      <w:r w:rsidRPr="000B7307">
        <w:rPr>
          <w:rFonts w:cs="Tahoma"/>
        </w:rPr>
        <w:t>Wix</w:t>
      </w:r>
      <w:r w:rsidR="00F4218F" w:rsidRPr="000B7307">
        <w:rPr>
          <w:rFonts w:cs="Tahoma"/>
        </w:rPr>
        <w:t xml:space="preserve"> (our website platform) – data stored in the USA</w:t>
      </w:r>
    </w:p>
    <w:p w14:paraId="7E062743" w14:textId="77777777" w:rsidR="00F4218F" w:rsidRPr="00AE1C29" w:rsidRDefault="00F4218F" w:rsidP="00F4218F">
      <w:pPr>
        <w:pStyle w:val="ListParagraph"/>
        <w:numPr>
          <w:ilvl w:val="0"/>
          <w:numId w:val="12"/>
        </w:numPr>
        <w:spacing w:after="40" w:line="240" w:lineRule="auto"/>
        <w:rPr>
          <w:rFonts w:cs="Tahoma"/>
        </w:rPr>
      </w:pPr>
      <w:r w:rsidRPr="00AE1C29">
        <w:rPr>
          <w:rFonts w:cs="Tahoma"/>
        </w:rPr>
        <w:t>FreeAgent (our accounting system) – data stored in UK.</w:t>
      </w:r>
    </w:p>
    <w:p w14:paraId="4D1D28BB" w14:textId="77777777" w:rsidR="00F4218F" w:rsidRPr="00AE1C29" w:rsidRDefault="00F4218F" w:rsidP="00F4218F">
      <w:pPr>
        <w:pStyle w:val="ListParagraph"/>
        <w:numPr>
          <w:ilvl w:val="0"/>
          <w:numId w:val="12"/>
        </w:numPr>
        <w:spacing w:after="40" w:line="240" w:lineRule="auto"/>
        <w:rPr>
          <w:rFonts w:cs="Tahoma"/>
        </w:rPr>
      </w:pPr>
      <w:r w:rsidRPr="00AE1C29">
        <w:rPr>
          <w:rFonts w:cs="Tahoma"/>
        </w:rPr>
        <w:t>Guida Accountancy &amp; HMRC</w:t>
      </w:r>
    </w:p>
    <w:p w14:paraId="72B05D48" w14:textId="21F264C2" w:rsidR="00F4218F" w:rsidRDefault="00F4218F" w:rsidP="00F4218F">
      <w:pPr>
        <w:pStyle w:val="ListParagraph"/>
        <w:numPr>
          <w:ilvl w:val="0"/>
          <w:numId w:val="12"/>
        </w:numPr>
        <w:spacing w:after="40" w:line="240" w:lineRule="auto"/>
        <w:rPr>
          <w:rFonts w:cs="Tahoma"/>
        </w:rPr>
      </w:pPr>
      <w:proofErr w:type="spellStart"/>
      <w:r>
        <w:rPr>
          <w:rFonts w:cs="Tahoma"/>
        </w:rPr>
        <w:t>MeritHub</w:t>
      </w:r>
      <w:proofErr w:type="spellEnd"/>
      <w:r>
        <w:rPr>
          <w:rFonts w:cs="Tahoma"/>
        </w:rPr>
        <w:t xml:space="preserve"> </w:t>
      </w:r>
      <w:r w:rsidR="00FA4D46">
        <w:rPr>
          <w:rFonts w:cs="Tahoma"/>
        </w:rPr>
        <w:t>(</w:t>
      </w:r>
      <w:r w:rsidR="00E1205D">
        <w:rPr>
          <w:rFonts w:cs="Tahoma"/>
        </w:rPr>
        <w:t>Application Programming Interface (</w:t>
      </w:r>
      <w:proofErr w:type="spellStart"/>
      <w:r w:rsidR="00E1205D">
        <w:rPr>
          <w:rFonts w:cs="Tahoma"/>
        </w:rPr>
        <w:t>api</w:t>
      </w:r>
      <w:proofErr w:type="spellEnd"/>
      <w:r w:rsidR="00E1205D">
        <w:rPr>
          <w:rFonts w:cs="Tahoma"/>
        </w:rPr>
        <w:t>)</w:t>
      </w:r>
      <w:r w:rsidR="00E73DF6">
        <w:rPr>
          <w:rFonts w:cs="Tahoma"/>
        </w:rPr>
        <w:t>)</w:t>
      </w:r>
      <w:r>
        <w:rPr>
          <w:rFonts w:cs="Tahoma"/>
        </w:rPr>
        <w:t xml:space="preserve"> </w:t>
      </w:r>
      <w:r w:rsidRPr="008A5DE3">
        <w:rPr>
          <w:rFonts w:cs="Tahoma"/>
        </w:rPr>
        <w:t>– data stored in the UK on an AWS server</w:t>
      </w:r>
      <w:r w:rsidR="007A4720">
        <w:rPr>
          <w:rFonts w:cs="Tahoma"/>
        </w:rPr>
        <w:t xml:space="preserve">.  </w:t>
      </w:r>
    </w:p>
    <w:p w14:paraId="78DA411D" w14:textId="2F1E6752" w:rsidR="00E62189" w:rsidRPr="008A5DE3" w:rsidRDefault="00E62189" w:rsidP="00F4218F">
      <w:pPr>
        <w:pStyle w:val="ListParagraph"/>
        <w:numPr>
          <w:ilvl w:val="0"/>
          <w:numId w:val="12"/>
        </w:numPr>
        <w:spacing w:after="40" w:line="240" w:lineRule="auto"/>
        <w:rPr>
          <w:rFonts w:cs="Tahoma"/>
        </w:rPr>
      </w:pPr>
      <w:r>
        <w:rPr>
          <w:rFonts w:cs="Tahoma"/>
        </w:rPr>
        <w:t xml:space="preserve">Cambridge Online Tuition platform </w:t>
      </w:r>
      <w:r w:rsidR="00A358C5">
        <w:rPr>
          <w:rFonts w:cs="Tahoma"/>
        </w:rPr>
        <w:t>(</w:t>
      </w:r>
      <w:r>
        <w:rPr>
          <w:rFonts w:cs="Tahoma"/>
        </w:rPr>
        <w:t xml:space="preserve">our very own </w:t>
      </w:r>
      <w:r w:rsidR="00E73DF6">
        <w:rPr>
          <w:rFonts w:cs="Tahoma"/>
        </w:rPr>
        <w:t>Learning Management System</w:t>
      </w:r>
      <w:r w:rsidR="007A4720">
        <w:rPr>
          <w:rFonts w:cs="Tahoma"/>
        </w:rPr>
        <w:t xml:space="preserve"> built on the </w:t>
      </w:r>
      <w:proofErr w:type="spellStart"/>
      <w:r w:rsidR="007A4720">
        <w:rPr>
          <w:rFonts w:cs="Tahoma"/>
        </w:rPr>
        <w:t>MeritHub</w:t>
      </w:r>
      <w:proofErr w:type="spellEnd"/>
      <w:r w:rsidR="007A4720">
        <w:rPr>
          <w:rFonts w:cs="Tahoma"/>
        </w:rPr>
        <w:t xml:space="preserve"> </w:t>
      </w:r>
      <w:proofErr w:type="spellStart"/>
      <w:r w:rsidR="007A4720">
        <w:rPr>
          <w:rFonts w:cs="Tahoma"/>
        </w:rPr>
        <w:t>api</w:t>
      </w:r>
      <w:proofErr w:type="spellEnd"/>
      <w:r w:rsidR="00A358C5">
        <w:rPr>
          <w:rFonts w:cs="Tahoma"/>
        </w:rPr>
        <w:t xml:space="preserve">) – data stored in UK on an AWS server. </w:t>
      </w:r>
    </w:p>
    <w:p w14:paraId="406172FD" w14:textId="77777777" w:rsidR="00603BF4" w:rsidRDefault="00603BF4"/>
    <w:p w14:paraId="6658F914" w14:textId="5C781E69" w:rsidR="006061E3" w:rsidRDefault="00916133">
      <w:pPr>
        <w:pStyle w:val="Heading2"/>
      </w:pPr>
      <w:r>
        <w:t>7</w:t>
      </w:r>
      <w:r w:rsidR="00923844">
        <w:t>. Data Retention</w:t>
      </w:r>
    </w:p>
    <w:p w14:paraId="7E586D0C" w14:textId="77777777" w:rsidR="006061E3" w:rsidRDefault="00923844">
      <w:r>
        <w:t>We retain personal data only as long as necessary for tuition and legal requirements. Typical retention periods include:</w:t>
      </w:r>
    </w:p>
    <w:p w14:paraId="215C5E12" w14:textId="77777777" w:rsidR="006061E3" w:rsidRDefault="00923844">
      <w:pPr>
        <w:pStyle w:val="ListBullet"/>
      </w:pPr>
      <w:r>
        <w:t>• Lesson recordings – 30 days.</w:t>
      </w:r>
    </w:p>
    <w:p w14:paraId="6F91A3FD" w14:textId="77777777" w:rsidR="006061E3" w:rsidRDefault="00923844">
      <w:pPr>
        <w:pStyle w:val="ListBullet"/>
      </w:pPr>
      <w:r>
        <w:t>• Tuition and financial records – up to 6 years (HMRC requirement).</w:t>
      </w:r>
    </w:p>
    <w:p w14:paraId="414D1DBE" w14:textId="77777777" w:rsidR="006061E3" w:rsidRDefault="00923844">
      <w:pPr>
        <w:pStyle w:val="ListBullet"/>
      </w:pPr>
      <w:r>
        <w:t>• Tutor compliance records – up to 6 years after engagement ends.</w:t>
      </w:r>
    </w:p>
    <w:p w14:paraId="467ACD2D" w14:textId="77777777" w:rsidR="006061E3" w:rsidRDefault="00923844">
      <w:pPr>
        <w:pStyle w:val="ListBullet"/>
      </w:pPr>
      <w:r>
        <w:t>• Safeguarding records – until the student reaches age 25 (in line with NSPCC/ICO guidance).</w:t>
      </w:r>
    </w:p>
    <w:p w14:paraId="701E184D" w14:textId="77777777" w:rsidR="006061E3" w:rsidRDefault="00923844">
      <w:pPr>
        <w:pStyle w:val="ListBullet"/>
      </w:pPr>
      <w:r>
        <w:t>• WhatsApp Business admin messages – 12 months after tuition ends (unless required longer for safeguarding/legal purposes).</w:t>
      </w:r>
    </w:p>
    <w:p w14:paraId="4D9743D3" w14:textId="60168277" w:rsidR="006061E3" w:rsidRDefault="00916133">
      <w:pPr>
        <w:pStyle w:val="Heading2"/>
      </w:pPr>
      <w:r>
        <w:lastRenderedPageBreak/>
        <w:t>8</w:t>
      </w:r>
      <w:r w:rsidR="00923844">
        <w:t>. Your Rights</w:t>
      </w:r>
    </w:p>
    <w:p w14:paraId="3F11C740" w14:textId="77777777" w:rsidR="006061E3" w:rsidRDefault="00923844">
      <w:r>
        <w:t>Under UK GDPR, you have the right to:</w:t>
      </w:r>
    </w:p>
    <w:p w14:paraId="2815B4AC" w14:textId="77777777" w:rsidR="006061E3" w:rsidRDefault="00923844">
      <w:pPr>
        <w:pStyle w:val="ListBullet"/>
      </w:pPr>
      <w:r>
        <w:t>• Access a copy of your data.</w:t>
      </w:r>
    </w:p>
    <w:p w14:paraId="63C0FCD4" w14:textId="77777777" w:rsidR="006061E3" w:rsidRDefault="00923844">
      <w:pPr>
        <w:pStyle w:val="ListBullet"/>
      </w:pPr>
      <w:r>
        <w:t>• Request correction or deletion of inaccurate data.</w:t>
      </w:r>
    </w:p>
    <w:p w14:paraId="7DB042C1" w14:textId="77777777" w:rsidR="006061E3" w:rsidRDefault="00923844">
      <w:pPr>
        <w:pStyle w:val="ListBullet"/>
      </w:pPr>
      <w:r>
        <w:t>• Restrict or object to certain processing.</w:t>
      </w:r>
    </w:p>
    <w:p w14:paraId="6DFDDBF9" w14:textId="77777777" w:rsidR="006061E3" w:rsidRDefault="00923844">
      <w:pPr>
        <w:pStyle w:val="ListBullet"/>
      </w:pPr>
      <w:r>
        <w:t>• Request transfer of your data to another provider.</w:t>
      </w:r>
    </w:p>
    <w:p w14:paraId="3EECD505" w14:textId="77777777" w:rsidR="006061E3" w:rsidRDefault="00923844">
      <w:pPr>
        <w:pStyle w:val="ListBullet"/>
      </w:pPr>
      <w:r>
        <w:t>• Withdraw consent for optional processing (e.g. WhatsApp).</w:t>
      </w:r>
    </w:p>
    <w:p w14:paraId="1EB4FA82" w14:textId="77777777" w:rsidR="006061E3" w:rsidRDefault="00923844">
      <w:r>
        <w:t>Some rights may be limited where data must be retained for safeguarding, legal, or regulatory purposes.</w:t>
      </w:r>
    </w:p>
    <w:p w14:paraId="1FFB10F7" w14:textId="108D4C73" w:rsidR="006061E3" w:rsidRDefault="00916133">
      <w:pPr>
        <w:pStyle w:val="Heading2"/>
      </w:pPr>
      <w:r>
        <w:t>9</w:t>
      </w:r>
      <w:r w:rsidR="00923844">
        <w:t>. Cookies</w:t>
      </w:r>
    </w:p>
    <w:p w14:paraId="7DC68EFF" w14:textId="77777777" w:rsidR="006061E3" w:rsidRDefault="00923844">
      <w:r>
        <w:t>Our website uses cookies to improve functionality and security. We do not use cookies for advertising or marketing. Cookies may include:</w:t>
      </w:r>
    </w:p>
    <w:p w14:paraId="4568C07A" w14:textId="77777777" w:rsidR="006061E3" w:rsidRDefault="00923844">
      <w:pPr>
        <w:pStyle w:val="ListBullet"/>
      </w:pPr>
      <w:r>
        <w:t>• Necessary cookies – essential for security and website functionality.</w:t>
      </w:r>
    </w:p>
    <w:p w14:paraId="5EACDB44" w14:textId="77777777" w:rsidR="006061E3" w:rsidRDefault="00923844">
      <w:pPr>
        <w:pStyle w:val="ListBullet"/>
      </w:pPr>
      <w:r>
        <w:t>• Optional cookies – help us understand site usage; you may disable these at any time.</w:t>
      </w:r>
    </w:p>
    <w:p w14:paraId="28649C77" w14:textId="77777777" w:rsidR="006061E3" w:rsidRDefault="00923844">
      <w:r>
        <w:t>You can control cookies through your browser settings. Blocking cookies may affect certain website features.</w:t>
      </w:r>
    </w:p>
    <w:p w14:paraId="36D35620" w14:textId="6AAACC2A" w:rsidR="006061E3" w:rsidRDefault="00916133">
      <w:pPr>
        <w:pStyle w:val="Heading2"/>
      </w:pPr>
      <w:r>
        <w:t>10</w:t>
      </w:r>
      <w:r w:rsidR="00923844">
        <w:t>. Contact Us</w:t>
      </w:r>
    </w:p>
    <w:p w14:paraId="68E23184" w14:textId="35F0A64F" w:rsidR="00AE4879" w:rsidRPr="001B0E1D" w:rsidRDefault="00923844" w:rsidP="00AE4879">
      <w:pPr>
        <w:rPr>
          <w:rStyle w:val="Hyperlink"/>
          <w:color w:val="auto"/>
          <w:u w:val="none"/>
        </w:rPr>
      </w:pPr>
      <w:r>
        <w:t>If you have any questions about this policy</w:t>
      </w:r>
      <w:r w:rsidR="00AE4879">
        <w:t>,</w:t>
      </w:r>
      <w:r>
        <w:t xml:space="preserve"> wish to exercise your data rights</w:t>
      </w:r>
      <w:r w:rsidR="00AE4879">
        <w:t xml:space="preserve"> or raise a complaint</w:t>
      </w:r>
      <w:r>
        <w:t>, please contact:</w:t>
      </w:r>
      <w:r>
        <w:br/>
        <w:t xml:space="preserve">Email: </w:t>
      </w:r>
      <w:hyperlink r:id="rId8" w:history="1">
        <w:r w:rsidR="001B0E1D" w:rsidRPr="00A23F5A">
          <w:rPr>
            <w:rStyle w:val="Hyperlink"/>
          </w:rPr>
          <w:t>contact@cambridgeonlinetuition.co.uk</w:t>
        </w:r>
      </w:hyperlink>
      <w:r w:rsidR="001B0E1D">
        <w:t xml:space="preserve"> </w:t>
      </w:r>
      <w:r>
        <w:br/>
      </w:r>
      <w:r w:rsidR="00AE4879">
        <w:rPr>
          <w:rFonts w:ascii="Tahoma" w:hAnsi="Tahoma" w:cs="Tahoma"/>
        </w:rPr>
        <w:t xml:space="preserve">If you feel that we have not dealt with your </w:t>
      </w:r>
      <w:r w:rsidR="001B0E1D">
        <w:rPr>
          <w:rFonts w:ascii="Tahoma" w:hAnsi="Tahoma" w:cs="Tahoma"/>
        </w:rPr>
        <w:t>complaint</w:t>
      </w:r>
      <w:r w:rsidR="00AE4879">
        <w:rPr>
          <w:rFonts w:ascii="Tahoma" w:hAnsi="Tahoma" w:cs="Tahoma"/>
        </w:rPr>
        <w:t xml:space="preserve"> to your satisfaction, you have the right to</w:t>
      </w:r>
      <w:r w:rsidR="001B0E1D">
        <w:rPr>
          <w:rFonts w:ascii="Tahoma" w:hAnsi="Tahoma" w:cs="Tahoma"/>
        </w:rPr>
        <w:t xml:space="preserve"> escalate the matter </w:t>
      </w:r>
      <w:r w:rsidR="00AE4879">
        <w:rPr>
          <w:rFonts w:ascii="Tahoma" w:hAnsi="Tahoma" w:cs="Tahoma"/>
        </w:rPr>
        <w:t xml:space="preserve">to the supervisory authority </w:t>
      </w:r>
      <w:hyperlink r:id="rId9" w:history="1">
        <w:r w:rsidR="00AE4879" w:rsidRPr="007249E2">
          <w:rPr>
            <w:rStyle w:val="Hyperlink"/>
            <w:rFonts w:ascii="Open Sans" w:hAnsi="Open Sans" w:cs="Open Sans"/>
            <w:sz w:val="21"/>
            <w:szCs w:val="21"/>
            <w:shd w:val="clear" w:color="auto" w:fill="FFFFFF"/>
          </w:rPr>
          <w:t>https://ico.org.uk/concerns/</w:t>
        </w:r>
      </w:hyperlink>
    </w:p>
    <w:p w14:paraId="6D289241" w14:textId="77777777" w:rsidR="00AE4879" w:rsidRDefault="00AE4879"/>
    <w:sectPr w:rsidR="00AE487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BD23551"/>
    <w:multiLevelType w:val="hybridMultilevel"/>
    <w:tmpl w:val="F54E72D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4F40007"/>
    <w:multiLevelType w:val="hybridMultilevel"/>
    <w:tmpl w:val="702CAEAC"/>
    <w:lvl w:ilvl="0" w:tplc="1FA0C04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BC7F18"/>
    <w:multiLevelType w:val="hybridMultilevel"/>
    <w:tmpl w:val="1B8648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ABE179B"/>
    <w:multiLevelType w:val="hybridMultilevel"/>
    <w:tmpl w:val="9B0A4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297603">
    <w:abstractNumId w:val="8"/>
  </w:num>
  <w:num w:numId="2" w16cid:durableId="1580017519">
    <w:abstractNumId w:val="6"/>
  </w:num>
  <w:num w:numId="3" w16cid:durableId="456724888">
    <w:abstractNumId w:val="5"/>
  </w:num>
  <w:num w:numId="4" w16cid:durableId="1241981000">
    <w:abstractNumId w:val="4"/>
  </w:num>
  <w:num w:numId="5" w16cid:durableId="572660209">
    <w:abstractNumId w:val="7"/>
  </w:num>
  <w:num w:numId="6" w16cid:durableId="1046485420">
    <w:abstractNumId w:val="3"/>
  </w:num>
  <w:num w:numId="7" w16cid:durableId="651640937">
    <w:abstractNumId w:val="2"/>
  </w:num>
  <w:num w:numId="8" w16cid:durableId="1328166246">
    <w:abstractNumId w:val="1"/>
  </w:num>
  <w:num w:numId="9" w16cid:durableId="680663078">
    <w:abstractNumId w:val="0"/>
  </w:num>
  <w:num w:numId="10" w16cid:durableId="447898140">
    <w:abstractNumId w:val="11"/>
  </w:num>
  <w:num w:numId="11" w16cid:durableId="851726117">
    <w:abstractNumId w:val="9"/>
  </w:num>
  <w:num w:numId="12" w16cid:durableId="1963732750">
    <w:abstractNumId w:val="12"/>
  </w:num>
  <w:num w:numId="13" w16cid:durableId="18278153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7307"/>
    <w:rsid w:val="000F6428"/>
    <w:rsid w:val="001133F7"/>
    <w:rsid w:val="00147B0D"/>
    <w:rsid w:val="0015074B"/>
    <w:rsid w:val="00152EA1"/>
    <w:rsid w:val="001B0E1D"/>
    <w:rsid w:val="00221BA7"/>
    <w:rsid w:val="0029639D"/>
    <w:rsid w:val="00322E93"/>
    <w:rsid w:val="00326F90"/>
    <w:rsid w:val="00342935"/>
    <w:rsid w:val="00354629"/>
    <w:rsid w:val="0039214F"/>
    <w:rsid w:val="004D2A59"/>
    <w:rsid w:val="00603BF4"/>
    <w:rsid w:val="006061E3"/>
    <w:rsid w:val="0061298D"/>
    <w:rsid w:val="0061571D"/>
    <w:rsid w:val="00747C51"/>
    <w:rsid w:val="007A4720"/>
    <w:rsid w:val="00916133"/>
    <w:rsid w:val="00923844"/>
    <w:rsid w:val="009A4C2A"/>
    <w:rsid w:val="00A358C5"/>
    <w:rsid w:val="00AA1D8D"/>
    <w:rsid w:val="00AE1C29"/>
    <w:rsid w:val="00AE4879"/>
    <w:rsid w:val="00B47730"/>
    <w:rsid w:val="00B57573"/>
    <w:rsid w:val="00BC570B"/>
    <w:rsid w:val="00BC5F3F"/>
    <w:rsid w:val="00BF25F4"/>
    <w:rsid w:val="00C032E9"/>
    <w:rsid w:val="00C413CA"/>
    <w:rsid w:val="00C5302B"/>
    <w:rsid w:val="00CB0664"/>
    <w:rsid w:val="00DE4F62"/>
    <w:rsid w:val="00DF0DE3"/>
    <w:rsid w:val="00E1205D"/>
    <w:rsid w:val="00E62189"/>
    <w:rsid w:val="00E73DF6"/>
    <w:rsid w:val="00EE1F7A"/>
    <w:rsid w:val="00F4218F"/>
    <w:rsid w:val="00FA4D4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569EF6"/>
  <w14:defaultImageDpi w14:val="300"/>
  <w15:docId w15:val="{09C75E23-E365-4E03-9B77-AF3D63CC2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E28A13"/>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E28A13"/>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E28A1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aliases w:val="Bullet,Bullet aligned left"/>
    <w:basedOn w:val="Normal"/>
    <w:link w:val="ListParagraphChar"/>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39214F"/>
    <w:rPr>
      <w:color w:val="0000FF"/>
      <w:u w:val="single"/>
    </w:rPr>
  </w:style>
  <w:style w:type="character" w:customStyle="1" w:styleId="ListParagraphChar">
    <w:name w:val="List Paragraph Char"/>
    <w:aliases w:val="Bullet Char,Bullet aligned left Char"/>
    <w:basedOn w:val="DefaultParagraphFont"/>
    <w:link w:val="ListParagraph"/>
    <w:uiPriority w:val="34"/>
    <w:rsid w:val="00DE4F62"/>
    <w:rPr>
      <w:rFonts w:ascii="Arial" w:hAnsi="Arial"/>
    </w:rPr>
  </w:style>
  <w:style w:type="character" w:styleId="UnresolvedMention">
    <w:name w:val="Unresolved Mention"/>
    <w:basedOn w:val="DefaultParagraphFont"/>
    <w:uiPriority w:val="99"/>
    <w:semiHidden/>
    <w:unhideWhenUsed/>
    <w:rsid w:val="00AE48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cambridgeonlinetuition.co.uk" TargetMode="External"/><Relationship Id="rId3" Type="http://schemas.openxmlformats.org/officeDocument/2006/relationships/styles" Target="styles.xml"/><Relationship Id="rId7" Type="http://schemas.openxmlformats.org/officeDocument/2006/relationships/hyperlink" Target="http://www.ico.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co.org.uk/concer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3</Pages>
  <Words>685</Words>
  <Characters>3910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Cristina Vannini-Goodchild</cp:lastModifiedBy>
  <cp:revision>33</cp:revision>
  <dcterms:created xsi:type="dcterms:W3CDTF">2026-01-30T11:02:00Z</dcterms:created>
  <dcterms:modified xsi:type="dcterms:W3CDTF">2026-02-02T11:28:00Z</dcterms:modified>
  <cp:category/>
</cp:coreProperties>
</file>